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后金融海啸时期的中国与东亚经济协作</w:t>
      </w:r>
    </w:p>
    <w:p>
      <w:r>
        <w:rPr>
          <w:rFonts w:ascii="宋体" w:hAnsi="宋体" w:eastAsia="宋体"/>
          <w:sz w:val="24"/>
        </w:rPr>
        <w:t>李思名，薛凤旋，黄枝连主编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后金融海啸时期的中国与东亚经济协作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李思名，薛凤旋，黄枝连主编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本书出售、求购地址：https://www.jiaokey.com/book/detail/13153009.html</w:t>
      </w:r>
    </w:p>
    <w:p>
      <w:r>
        <w:t>更多相关图书推荐：https://www.jiaokey.com</w:t>
      </w:r>
    </w:p>
    <w:p>
      <w:r>
        <w:t>李思名，薛凤旋，黄枝连主编 其他作品：https://www.jiaokey.com/tag/李思名，薛凤旋，黄枝连主编.html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关键词搜索：https://www.jiaokey.com/tag/后金融海啸时期的中国与东亚经济协作.html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