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清末民初笔记小说史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清末民初笔记小说史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本书出售、求购地址：https://www.jiaokey.com/book/detail/13152982.html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关键词搜索：https://www.jiaokey.com/tag/清末民初笔记小说史.html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