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自然界大变化  大融化大洄游大潮流</w:t>
      </w:r>
    </w:p>
    <w:p>
      <w:r>
        <w:rPr>
          <w:rFonts w:ascii="宋体" w:hAnsi="宋体" w:eastAsia="宋体"/>
          <w:sz w:val="24"/>
        </w:rPr>
        <w:t>英国广播公司自然历史团队（BBC Natural History Unit）著；达娃译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自然界大变化  大融化大洄游大潮流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英国广播公司自然历史团队（BBC Natural History Unit）著；达娃译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本书出售、求购地址：https://www.jiaokey.com/book/detail/13152979.html</w:t>
      </w:r>
    </w:p>
    <w:p>
      <w:r>
        <w:t>更多相关图书推荐：https://www.jiaokey.com</w:t>
      </w:r>
    </w:p>
    <w:p>
      <w:r>
        <w:t>英国广播公司自然历史团队（BBC Natural History Unit）著；达娃译 其他作品：https://www.jiaokey.com/tag/英国广播公司自然历史团队（BBC Natural History Unit）著；达娃译.html</w:t>
      </w:r>
    </w:p>
    <w:p>
      <w:r>
        <w:t>好读出版有限公司 出版图书：https://www.jiaokey.com/tag/好读出版有限公司.html</w:t>
      </w:r>
    </w:p>
    <w:p>
      <w:r>
        <w:t>关键词搜索：https://www.jiaokey.com/tag/自然界大变化  大融化大洄游大潮流.html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