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原色中草药图典  5  花果  种子  1</w:t>
      </w:r>
    </w:p>
    <w:p>
      <w:r>
        <w:rPr>
          <w:rFonts w:ascii="宋体" w:hAnsi="宋体" w:eastAsia="宋体"/>
          <w:sz w:val="24"/>
        </w:rPr>
        <w:t>赵新先总主编；赵素云主编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原色中草药图典  5  花果  种子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赵新先总主编；赵素云主编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本书出售、求购地址：https://www.jiaokey.com/book/detail/13152967.html</w:t>
      </w:r>
    </w:p>
    <w:p>
      <w:r>
        <w:t>更多相关图书推荐：https://www.jiaokey.com</w:t>
      </w:r>
    </w:p>
    <w:p>
      <w:r>
        <w:t>赵新先总主编；赵素云主编 其他作品：https://www.jiaokey.com/tag/赵新先总主编；赵素云主编.html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关键词搜索：https://www.jiaokey.com/tag/原色中草药图典  5  花果  种子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