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产品制造工法入门  产品家具设计篇</w:t>
      </w:r>
    </w:p>
    <w:p>
      <w:r>
        <w:rPr>
          <w:rFonts w:ascii="宋体" w:hAnsi="宋体" w:eastAsia="宋体"/>
          <w:sz w:val="24"/>
        </w:rPr>
        <w:t>罗伯·汤普森著；陈建男，陈维隆译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产品制造工法入门  产品家具设计篇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罗伯·汤普森著；陈建男，陈维隆译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本书出售、求购地址：https://www.jiaokey.com/book/detail/13152966.html</w:t>
      </w:r>
    </w:p>
    <w:p>
      <w:r>
        <w:t>更多相关图书推荐：https://www.jiaokey.com</w:t>
      </w:r>
    </w:p>
    <w:p>
      <w:r>
        <w:t>罗伯·汤普森著；陈建男，陈维隆译 其他作品：https://www.jiaokey.com/tag/罗伯·汤普森著；陈建男，陈维隆译.html</w:t>
      </w:r>
    </w:p>
    <w:p>
      <w:r>
        <w:t>龙溪国际图书有限公司 出版图书：https://www.jiaokey.com/tag/龙溪国际图书有限公司.html</w:t>
      </w:r>
    </w:p>
    <w:p>
      <w:r>
        <w:t>关键词搜索：https://www.jiaokey.com/tag/产品制造工法入门  产品家具设计篇.html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