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Taiwanese Society</w:t>
      </w:r>
    </w:p>
    <w:p>
      <w:r>
        <w:rPr>
          <w:rFonts w:ascii="宋体" w:hAnsi="宋体" w:eastAsia="宋体"/>
          <w:sz w:val="24"/>
        </w:rPr>
        <w:t>E.M.Ahern &amp; H.Gates编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Taiwanese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E.M.Ahern &amp; H.Gates编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本书出售、求购地址：https://www.jiaokey.com/book/detail/13152950.html</w:t>
      </w:r>
    </w:p>
    <w:p>
      <w:r>
        <w:t>更多相关图书推荐：https://www.jiaokey.com</w:t>
      </w:r>
    </w:p>
    <w:p>
      <w:r>
        <w:t>E.M.Ahern &amp; H.Gates编 其他作品：https://www.jiaokey.com/tag/E.M.Ahern &amp; H.Gates编.html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关键词搜索：https://www.jiaokey.com/tag/The Anthropology of Taiwanese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