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台湾的骄傲  12年把台湾推向世界的精采人物</w:t>
      </w:r>
    </w:p>
    <w:p>
      <w:r>
        <w:rPr>
          <w:rFonts w:ascii="宋体" w:hAnsi="宋体" w:eastAsia="宋体"/>
          <w:sz w:val="24"/>
        </w:rPr>
        <w:t>小野，王美玉专访对谈；王美玉总编辑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台湾的骄傲  12年把台湾推向世界的精采人物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小野，王美玉专访对谈；王美玉总编辑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本书出售、求购地址：https://www.jiaokey.com/book/detail/13152939.html</w:t>
      </w:r>
    </w:p>
    <w:p>
      <w:r>
        <w:t>更多相关图书推荐：https://www.jiaokey.com</w:t>
      </w:r>
    </w:p>
    <w:p>
      <w:r>
        <w:t>小野，王美玉专访对谈；王美玉总编辑 其他作品：https://www.jiaokey.com/tag/小野，王美玉专访对谈；王美玉总编辑.html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关键词搜索：https://www.jiaokey.com/tag/台湾的骄傲  12年把台湾推向世界的精采人物.html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