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书名：陈平对话录  第五卷</w:t>
      </w:r>
    </w:p>
    <w:p>
      <w:r>
        <w:t>作者：陈平编</w:t>
      </w:r>
    </w:p>
    <w:p>
      <w:r>
        <w:t>出版社：天地图书有限公司</w:t>
      </w:r>
    </w:p>
    <w:p>
      <w:r>
        <w:t>出版日期：2011.12</w:t>
      </w:r>
    </w:p>
    <w:p>
      <w:r>
        <w:t>总页数：348</w:t>
      </w:r>
    </w:p>
    <w:p>
      <w:r>
        <w:t>更多请访问教客网: www.jiaokey.com</w:t>
      </w:r>
    </w:p>
    <w:p>
      <w:r>
        <w:t>陈平对话录  第五卷 评论地址：https://www.jiaokey.com/book/detail/13152932.html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