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商品摄影的打光构图与后制编修技巧</w:t>
      </w:r>
    </w:p>
    <w:p>
      <w:r>
        <w:rPr>
          <w:rFonts w:ascii="宋体" w:hAnsi="宋体" w:eastAsia="宋体"/>
          <w:sz w:val="24"/>
        </w:rPr>
        <w:t>PLTHINK著；博硕文化编译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商品摄影的打光构图与后制编修技巧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PLTHINK著；博硕文化编译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本书出售、求购地址：https://www.jiaokey.com/book/detail/13152927.html</w:t>
      </w:r>
    </w:p>
    <w:p>
      <w:r>
        <w:t>更多相关图书推荐：https://www.jiaokey.com</w:t>
      </w:r>
    </w:p>
    <w:p>
      <w:r>
        <w:t>PLTHINK著；博硕文化编译 其他作品：https://www.jiaokey.com/tag/PLTHINK著；博硕文化编译.html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关键词搜索：https://www.jiaokey.com/tag/商品摄影的打光构图与后制编修技巧.html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