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1949年后的海峡风云实录  美中台三边互动关系大揭秘</w:t>
      </w:r>
    </w:p>
    <w:p>
      <w:r>
        <w:rPr>
          <w:rFonts w:ascii="宋体" w:hAnsi="宋体" w:eastAsia="宋体"/>
          <w:sz w:val="24"/>
        </w:rPr>
        <w:t>唐耐心著；林添贵译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1949年后的海峡风云实录  美中台三边互动关系大揭秘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唐耐心著；林添贵译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本书出售、求购地址：https://www.jiaokey.com/book/detail/13152923.html</w:t>
      </w:r>
    </w:p>
    <w:p>
      <w:r>
        <w:t>更多相关图书推荐：https://www.jiaokey.com</w:t>
      </w:r>
    </w:p>
    <w:p>
      <w:r>
        <w:t>唐耐心著；林添贵译 其他作品：https://www.jiaokey.com/tag/唐耐心著；林添贵译.html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关键词搜索：https://www.jiaokey.com/tag/1949年后的海峡风云实录  美中台三边互动关系大揭秘.html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