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国策会社与殖民地边区的改造  台湾拓殖株式会社在东台湾的经营  1937-1945</w:t>
      </w:r>
    </w:p>
    <w:p>
      <w:r>
        <w:rPr>
          <w:rFonts w:ascii="宋体" w:hAnsi="宋体" w:eastAsia="宋体"/>
          <w:sz w:val="24"/>
        </w:rPr>
        <w:t>林玉茹著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国策会社与殖民地边区的改造  台湾拓殖株式会社在东台湾的经营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本书出售、求购地址：https://www.jiaokey.com/book/detail/13152901.html</w:t>
      </w:r>
    </w:p>
    <w:p>
      <w:r>
        <w:t>更多相关图书推荐：https://www.jiaokey.com</w:t>
      </w:r>
    </w:p>
    <w:p>
      <w:r>
        <w:t>林玉茹著 其他作品：https://www.jiaokey.com/tag/林玉茹著.html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关键词搜索：https://www.jiaokey.com/tag/国策会社与殖民地边区的改造  台湾拓殖株式会社在东台湾的经营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