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网路行销  e网打尽无限商机</w:t>
      </w:r>
    </w:p>
    <w:p>
      <w:r>
        <w:rPr>
          <w:rFonts w:ascii="宋体" w:hAnsi="宋体" w:eastAsia="宋体"/>
          <w:sz w:val="24"/>
        </w:rPr>
        <w:t>林芬慧主编；林芬慧，朱彩馨，吴梅君等著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网路行销  e网打尽无限商机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林芬慧主编；林芬慧，朱彩馨，吴梅君等著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本书出售、求购地址：https://www.jiaokey.com/book/detail/13152878.html</w:t>
      </w:r>
    </w:p>
    <w:p>
      <w:r>
        <w:t>更多相关图书推荐：https://www.jiaokey.com</w:t>
      </w:r>
    </w:p>
    <w:p>
      <w:r>
        <w:t>林芬慧主编；林芬慧，朱彩馨，吴梅君等著 其他作品：https://www.jiaokey.com/tag/林芬慧主编；林芬慧，朱彩馨，吴梅君等著.html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关键词搜索：https://www.jiaokey.com/tag/网路行销  e网打尽无限商机.html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