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敢拼能赚爱玩  王品  从细节中发现天使</w:t>
      </w:r>
    </w:p>
    <w:p>
      <w:r>
        <w:rPr>
          <w:rFonts w:ascii="宋体" w:hAnsi="宋体" w:eastAsia="宋体"/>
          <w:sz w:val="24"/>
        </w:rPr>
        <w:t>王国雄著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敢拼能赚爱玩  王品  从细节中发现天使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本书出售、求购地址：https://www.jiaokey.com/book/detail/13152862.html</w:t>
      </w:r>
    </w:p>
    <w:p>
      <w:r>
        <w:t>更多相关图书推荐：https://www.jiaokey.com</w:t>
      </w:r>
    </w:p>
    <w:p>
      <w:r>
        <w:t>王国雄著 其他作品：https://www.jiaokey.com/tag/王国雄著.html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关键词搜索：https://www.jiaokey.com/tag/敢拼能赚爱玩  王品  从细节中发现天使.html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