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黄新波在香港  刀笔  画笔  文笔</w:t>
      </w:r>
    </w:p>
    <w:p>
      <w:r>
        <w:rPr>
          <w:rFonts w:ascii="宋体" w:hAnsi="宋体" w:eastAsia="宋体"/>
          <w:sz w:val="24"/>
        </w:rPr>
        <w:t>黄蒙田，陈实等著；黄元编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黄新波在香港  刀笔  画笔  文笔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黄蒙田，陈实等著；黄元编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本书出售、求购地址：https://www.jiaokey.com/book/detail/13152861.html</w:t>
      </w:r>
    </w:p>
    <w:p>
      <w:r>
        <w:t>更多相关图书推荐：https://www.jiaokey.com</w:t>
      </w:r>
    </w:p>
    <w:p>
      <w:r>
        <w:t>黄蒙田，陈实等著；黄元编 其他作品：https://www.jiaokey.com/tag/黄蒙田，陈实等著；黄元编.html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关键词搜索：https://www.jiaokey.com/tag/黄新波在香港  刀笔  画笔  文笔.html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