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故宫博物院藏文物珍品全集  四僧绘画</w:t>
      </w:r>
    </w:p>
    <w:p>
      <w:r>
        <w:rPr>
          <w:rFonts w:ascii="宋体" w:hAnsi="宋体" w:eastAsia="宋体"/>
          <w:sz w:val="24"/>
        </w:rPr>
        <w:t>杨新主编；石雨春副主编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故宫博物院藏文物珍品全集  四僧绘画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杨新主编；石雨春副主编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本书出售、求购地址：https://www.jiaokey.com/book/detail/13152837.html</w:t>
      </w:r>
    </w:p>
    <w:p>
      <w:r>
        <w:t>更多相关图书推荐：https://www.jiaokey.com</w:t>
      </w:r>
    </w:p>
    <w:p>
      <w:r>
        <w:t>杨新主编；石雨春副主编 其他作品：https://www.jiaokey.com/tag/杨新主编；石雨春副主编.html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关键词搜索：https://www.jiaokey.com/tag/故宫博物院藏文物珍品全集  四僧绘画.html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