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用爱酿成篇章  台湾文学家的故事</w:t>
      </w:r>
    </w:p>
    <w:p>
      <w:r>
        <w:rPr>
          <w:rFonts w:ascii="宋体" w:hAnsi="宋体" w:eastAsia="宋体"/>
          <w:sz w:val="24"/>
        </w:rPr>
        <w:t>林皇德著；吴莹真主编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用爱酿成篇章  台湾文学家的故事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林皇德著；吴莹真主编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本书出售、求购地址：https://www.jiaokey.com/book/detail/13152823.html</w:t>
      </w:r>
    </w:p>
    <w:p>
      <w:r>
        <w:t>更多相关图书推荐：https://www.jiaokey.com</w:t>
      </w:r>
    </w:p>
    <w:p>
      <w:r>
        <w:t>林皇德著；吴莹真主编 其他作品：https://www.jiaokey.com/tag/林皇德著；吴莹真主编.html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关键词搜索：https://www.jiaokey.com/tag/用爱酿成篇章  台湾文学家的故事.html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