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灾难后的重生  阪神大震灾对高龄化社会的冲击</w:t>
      </w:r>
    </w:p>
    <w:p>
      <w:r>
        <w:rPr>
          <w:rFonts w:ascii="宋体" w:hAnsi="宋体" w:eastAsia="宋体"/>
          <w:sz w:val="24"/>
        </w:rPr>
        <w:t>大谷顺子原著；大谷顺子审订；徐涛中译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灾难后的重生  阪神大震灾对高龄化社会的冲击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大谷顺子原著；大谷顺子审订；徐涛中译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本书出售、求购地址：https://www.jiaokey.com/book/detail/13152813.html</w:t>
      </w:r>
    </w:p>
    <w:p>
      <w:r>
        <w:t>更多相关图书推荐：https://www.jiaokey.com</w:t>
      </w:r>
    </w:p>
    <w:p>
      <w:r>
        <w:t>大谷顺子原著；大谷顺子审订；徐涛中译 其他作品：https://www.jiaokey.com/tag/大谷顺子原著；大谷顺子审订；徐涛中译.html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关键词搜索：https://www.jiaokey.com/tag/灾难后的重生  阪神大震灾对高龄化社会的冲击.html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