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游与艺  东西南北总天涯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游与艺  东西南北总天涯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本书出售、求购地址：https://www.jiaokey.com/book/detail/13152775.html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关键词搜索：https://www.jiaokey.com/tag/游与艺  东西南北总天涯.html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