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战后台湾环境史  从毒油到国家公园</w:t>
      </w:r>
    </w:p>
    <w:p>
      <w:r>
        <w:rPr>
          <w:rFonts w:ascii="宋体" w:hAnsi="宋体" w:eastAsia="宋体"/>
          <w:sz w:val="24"/>
        </w:rPr>
        <w:t>曾华璧著；国立编译馆主编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战后台湾环境史  从毒油到国家公园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曾华璧著；国立编译馆主编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本书出售、求购地址：https://www.jiaokey.com/book/detail/13152768.html</w:t>
      </w:r>
    </w:p>
    <w:p>
      <w:r>
        <w:t>更多相关图书推荐：https://www.jiaokey.com</w:t>
      </w:r>
    </w:p>
    <w:p>
      <w:r>
        <w:t>曾华璧著；国立编译馆主编 其他作品：https://www.jiaokey.com/tag/曾华璧著；国立编译馆主编.html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关键词搜索：https://www.jiaokey.com/tag/战后台湾环境史  从毒油到国家公园.html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