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Creatives in Japan日本创意真实现场</w:t>
      </w:r>
    </w:p>
    <w:p>
      <w:r>
        <w:rPr>
          <w:rFonts w:ascii="宋体" w:hAnsi="宋体" w:eastAsia="宋体"/>
          <w:sz w:val="24"/>
        </w:rPr>
        <w:t>蜂贺享编；柯宛汶译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Creatives in Japan日本创意真实现场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蜂贺享编；柯宛汶译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本书出售、求购地址：https://www.jiaokey.com/book/detail/13152755.html</w:t>
      </w:r>
    </w:p>
    <w:p>
      <w:r>
        <w:t>更多相关图书推荐：https://www.jiaokey.com</w:t>
      </w:r>
    </w:p>
    <w:p>
      <w:r>
        <w:t>蜂贺享编；柯宛汶译 其他作品：https://www.jiaokey.com/tag/蜂贺享编；柯宛汶译.html</w:t>
      </w:r>
    </w:p>
    <w:p>
      <w:r>
        <w:t>大家出版社 出版图书：https://www.jiaokey.com/tag/大家出版社.html</w:t>
      </w:r>
    </w:p>
    <w:p>
      <w:r>
        <w:t>关键词搜索：https://www.jiaokey.com/tag/Creatives in Japan日本创意真实现场.html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