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王童七日谈  导演与影评人的对谈手记</w:t>
      </w:r>
    </w:p>
    <w:p>
      <w:r>
        <w:rPr>
          <w:rFonts w:ascii="宋体" w:hAnsi="宋体" w:eastAsia="宋体"/>
          <w:sz w:val="24"/>
        </w:rPr>
        <w:t>蓝祖蔚著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王童七日谈  导演与影评人的对谈手记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蓝祖蔚著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本书出售、求购地址：https://www.jiaokey.com/book/detail/13152738.html</w:t>
      </w:r>
    </w:p>
    <w:p>
      <w:r>
        <w:t>更多相关图书推荐：https://www.jiaokey.com</w:t>
      </w:r>
    </w:p>
    <w:p>
      <w:r>
        <w:t>蓝祖蔚著 其他作品：https://www.jiaokey.com/tag/蓝祖蔚著.html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关键词搜索：https://www.jiaokey.com/tag/王童七日谈  导演与影评人的对谈手记.html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