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  全球面文化现场报导</w:t>
      </w:r>
    </w:p>
    <w:p>
      <w:r>
        <w:rPr>
          <w:rFonts w:ascii="宋体" w:hAnsi="宋体" w:eastAsia="宋体"/>
          <w:sz w:val="24"/>
        </w:rPr>
        <w:t>克里斯多福·纳哈特著；钧特·马泰绘；李中文译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  全球面文化现场报导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克里斯多福·纳哈特著；钧特·马泰绘；李中文译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本书出售、求购地址：https://www.jiaokey.com/book/detail/13152733.html</w:t>
      </w:r>
    </w:p>
    <w:p>
      <w:r>
        <w:t>更多相关图书推荐：https://www.jiaokey.com</w:t>
      </w:r>
    </w:p>
    <w:p>
      <w:r>
        <w:t>克里斯多福·纳哈特著；钧特·马泰绘；李中文译 其他作品：https://www.jiaokey.com/tag/克里斯多福·纳哈特著；钧特·马泰绘；李中文译.html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关键词搜索：https://www.jiaokey.com/tag/面  全球面文化现场报导.html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