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台湾科技产业惊叹号  从兰花王国到高科技岛  8大明星科技产业的萌芽、转型与突破</w:t>
      </w:r>
    </w:p>
    <w:p>
      <w:r>
        <w:rPr>
          <w:rFonts w:ascii="宋体" w:hAnsi="宋体" w:eastAsia="宋体"/>
          <w:sz w:val="24"/>
        </w:rPr>
        <w:t>中央研究院物理研究所，行政院国家科学委员会策划；蔡盈珠，林丽雪，王心莹采访整理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台湾科技产业惊叹号  从兰花王国到高科技岛  8大明星科技产业的萌芽、转型与突破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中央研究院物理研究所，行政院国家科学委员会策划；蔡盈珠，林丽雪，王心莹采访整理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本书出售、求购地址：https://www.jiaokey.com/book/detail/13152718.html</w:t>
      </w:r>
    </w:p>
    <w:p>
      <w:r>
        <w:t>更多相关图书推荐：https://www.jiaokey.com</w:t>
      </w:r>
    </w:p>
    <w:p>
      <w:r>
        <w:t>中央研究院物理研究所，行政院国家科学委员会策划；蔡盈珠，林丽雪，王心莹采访整理 其他作品：https://www.jiaokey.com/tag/中央研究院物理研究所，行政院国家科学委员会策划；蔡盈珠，林丽雪，王心莹采访整理.html</w:t>
      </w:r>
    </w:p>
    <w:p>
      <w:r>
        <w:t>远流出版公司 出版图书：https://www.jiaokey.com/tag/远流出版公司.html</w:t>
      </w:r>
    </w:p>
    <w:p>
      <w:r>
        <w:t>关键词搜索：https://www.jiaokey.com/tag/台湾科技产业惊叹号  从兰花王国到高科技岛  8大明星科技产业的萌芽、转型与突破.html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