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现代龙马何处寻  写在日本第三次开国前夕</w:t>
      </w:r>
    </w:p>
    <w:p>
      <w:r>
        <w:rPr>
          <w:rFonts w:ascii="宋体" w:hAnsi="宋体" w:eastAsia="宋体"/>
          <w:sz w:val="24"/>
        </w:rPr>
        <w:t>张瑞昌著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现代龙马何处寻  写在日本第三次开国前夕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本书出售、求购地址：https://www.jiaokey.com/book/detail/13152711.html</w:t>
      </w:r>
    </w:p>
    <w:p>
      <w:r>
        <w:t>更多相关图书推荐：https://www.jiaokey.com</w:t>
      </w:r>
    </w:p>
    <w:p>
      <w:r>
        <w:t>张瑞昌著 其他作品：https://www.jiaokey.com/tag/张瑞昌著.html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关键词搜索：https://www.jiaokey.com/tag/现代龙马何处寻  写在日本第三次开国前夕.html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