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从范例学SPSS统计分析与应用</w:t>
      </w:r>
    </w:p>
    <w:p>
      <w:r>
        <w:rPr>
          <w:rFonts w:ascii="宋体" w:hAnsi="宋体" w:eastAsia="宋体"/>
          <w:sz w:val="24"/>
        </w:rPr>
        <w:t>孙艳玲，何源，李阳旭编著；博硕文化编译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从范例学SPSS统计分析与应用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孙艳玲，何源，李阳旭编著；博硕文化编译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本书出售、求购地址：https://www.jiaokey.com/book/detail/13152708.html</w:t>
      </w:r>
    </w:p>
    <w:p>
      <w:r>
        <w:t>更多相关图书推荐：https://www.jiaokey.com</w:t>
      </w:r>
    </w:p>
    <w:p>
      <w:r>
        <w:t>孙艳玲，何源，李阳旭编著；博硕文化编译 其他作品：https://www.jiaokey.com/tag/孙艳玲，何源，李阳旭编著；博硕文化编译.html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关键词搜索：https://www.jiaokey.com/tag/从范例学SPSS统计分析与应用.html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