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从口头传统到文字书写  台湾原住民族叙事文学的精神蜕变与返本开新</w:t>
      </w:r>
    </w:p>
    <w:p>
      <w:r>
        <w:rPr>
          <w:rFonts w:ascii="宋体" w:hAnsi="宋体" w:eastAsia="宋体"/>
          <w:sz w:val="24"/>
        </w:rPr>
        <w:t>刘秀美著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从口头传统到文字书写  台湾原住民族叙事文学的精神蜕变与返本开新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本书出售、求购地址：https://www.jiaokey.com/book/detail/13152681.html</w:t>
      </w:r>
    </w:p>
    <w:p>
      <w:r>
        <w:t>更多相关图书推荐：https://www.jiaokey.com</w:t>
      </w:r>
    </w:p>
    <w:p>
      <w:r>
        <w:t>刘秀美著 其他作品：https://www.jiaokey.com/tag/刘秀美著.html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关键词搜索：https://www.jiaokey.com/tag/从口头传统到文字书写  台湾原住民族叙事文学的精神蜕变与返本开新.html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