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欧盟司法与内政合作  反恐议题解析</w:t>
      </w:r>
    </w:p>
    <w:p>
      <w:r>
        <w:rPr>
          <w:rFonts w:ascii="宋体" w:hAnsi="宋体" w:eastAsia="宋体"/>
          <w:sz w:val="24"/>
        </w:rPr>
        <w:t>张福昌著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欧盟司法与内政合作  反恐议题解析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本书出售、求购地址：https://www.jiaokey.com/book/detail/13152674.html</w:t>
      </w:r>
    </w:p>
    <w:p>
      <w:r>
        <w:t>更多相关图书推荐：https://www.jiaokey.com</w:t>
      </w:r>
    </w:p>
    <w:p>
      <w:r>
        <w:t>张福昌著 其他作品：https://www.jiaokey.com/tag/张福昌著.html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关键词搜索：https://www.jiaokey.com/tag/欧盟司法与内政合作  反恐议题解析.html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