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物流与运筹管理</w:t>
      </w:r>
    </w:p>
    <w:p>
      <w:r>
        <w:rPr>
          <w:rFonts w:ascii="宋体" w:hAnsi="宋体" w:eastAsia="宋体"/>
          <w:sz w:val="24"/>
        </w:rPr>
        <w:t>美国SOLE国际物流协会台湾分会，台湾全球运筹发展协会主编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物流与运筹管理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美国SOLE国际物流协会台湾分会，台湾全球运筹发展协会主编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美国SOLE国际物流协会台湾分会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本书出售、求购地址：https://www.jiaokey.com/book/detail/13152662.html</w:t>
      </w:r>
    </w:p>
    <w:p>
      <w:r>
        <w:t>更多相关图书推荐：https://www.jiaokey.com</w:t>
      </w:r>
    </w:p>
    <w:p>
      <w:r>
        <w:t>美国SOLE国际物流协会台湾分会，台湾全球运筹发展协会主编 其他作品：https://www.jiaokey.com/tag/美国SOLE国际物流协会台湾分会，台湾全球运筹发展协会主编.html</w:t>
      </w:r>
    </w:p>
    <w:p>
      <w:r>
        <w:t>美国SOLE国际物流协会台湾分会 出版图书：https://www.jiaokey.com/tag/美国SOLE国际物流协会台湾分会.html</w:t>
      </w:r>
    </w:p>
    <w:p>
      <w:r>
        <w:t>关键词搜索：https://www.jiaokey.com/tag/物流与运筹管理.html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