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福克兰战役  1982年英阿马岛之战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福克兰战役  1982年英阿马岛之战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本书出售、求购地址：https://www.jiaokey.com/book/detail/13152660.html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知兵堂出版社 出版图书：https://www.jiaokey.com/tag/知兵堂出版社.html</w:t>
      </w:r>
    </w:p>
    <w:p>
      <w:r>
        <w:t>关键词搜索：https://www.jiaokey.com/tag/福克兰战役  1982年英阿马岛之战.html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