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数学的灯谜  形体配号问题</w:t>
      </w:r>
    </w:p>
    <w:p>
      <w:r>
        <w:rPr>
          <w:rFonts w:ascii="宋体" w:hAnsi="宋体" w:eastAsia="宋体"/>
          <w:sz w:val="24"/>
        </w:rPr>
        <w:t>张国男著；杨维哲主编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数学的灯谜  形体配号问题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张国男著；杨维哲主编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本书出售、求购地址：https://www.jiaokey.com/book/detail/13152657.html</w:t>
      </w:r>
    </w:p>
    <w:p>
      <w:r>
        <w:t>更多相关图书推荐：https://www.jiaokey.com</w:t>
      </w:r>
    </w:p>
    <w:p>
      <w:r>
        <w:t>张国男著；杨维哲主编 其他作品：https://www.jiaokey.com/tag/张国男著；杨维哲主编.html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关键词搜索：https://www.jiaokey.com/tag/数学的灯谜  形体配号问题.html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