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书名：光与影的二重奏</w:t>
      </w:r>
    </w:p>
    <w:p>
      <w:r>
        <w:t>作者：宋珮绘图；钟荣光摄影</w:t>
      </w:r>
    </w:p>
    <w:p>
      <w:r>
        <w:t>出版社：大块文化出版股份有限公司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光与影的二重奏 评论地址：https://www.jiaokey.com/book/detail/13152650.html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