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书名：信仰与理解  卷一=Glauben und Verstehen Gesammelte Aufsatze</w:t>
      </w:r>
    </w:p>
    <w:p>
      <w:r>
        <w:t>作者:布尔特曼著；卢冠霖译</w:t>
      </w:r>
    </w:p>
    <w:p>
      <w:r>
        <w:t>出版社:道风书社</w:t>
      </w:r>
    </w:p>
    <w:p>
      <w:r>
        <w:t>出版日期：2010</w:t>
      </w:r>
    </w:p>
    <w:p>
      <w:r>
        <w:t>总页数：452</w:t>
      </w:r>
    </w:p>
    <w:p>
      <w:r>
        <w:t>更多请访问教客网:www.jiaokey.com</w:t>
      </w:r>
    </w:p>
    <w:p>
      <w:r>
        <w:t>信仰与理解  卷一=Glauben und Verstehen Gesammelte Aufsatze评论地址：https://www.jiaokey.com/book/detail/13152616.html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