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吴钊燮与外交突围</w:t>
      </w:r>
    </w:p>
    <w:p>
      <w:r>
        <w:rPr>
          <w:rFonts w:ascii="宋体" w:hAnsi="宋体" w:eastAsia="宋体"/>
          <w:sz w:val="24"/>
        </w:rPr>
        <w:t>张炎宪，陈世宏主编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吴钊燮与外交突围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张炎宪，陈世宏主编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财团法人吴三连台湾史料基金会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本书出售、求购地址：https://www.jiaokey.com/book/detail/13152594.html</w:t>
      </w:r>
    </w:p>
    <w:p>
      <w:r>
        <w:t>更多相关图书推荐：https://www.jiaokey.com</w:t>
      </w:r>
    </w:p>
    <w:p>
      <w:r>
        <w:t>张炎宪，陈世宏主编 其他作品：https://www.jiaokey.com/tag/张炎宪，陈世宏主编.html</w:t>
      </w:r>
    </w:p>
    <w:p>
      <w:r>
        <w:t>财团法人吴三连台湾史料基金会 出版图书：https://www.jiaokey.com/tag/财团法人吴三连台湾史料基金会.html</w:t>
      </w:r>
    </w:p>
    <w:p>
      <w:r>
        <w:t>关键词搜索：https://www.jiaokey.com/tag/吴钊燮与外交突围.html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