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致命的感染力  中国现代民族主义对台湾的冲击</w:t>
      </w:r>
    </w:p>
    <w:p>
      <w:r>
        <w:rPr>
          <w:rFonts w:ascii="宋体" w:hAnsi="宋体" w:eastAsia="宋体"/>
          <w:sz w:val="24"/>
        </w:rPr>
        <w:t>邵宗海著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致命的感染力  中国现代民族主义对台湾的冲击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本书出售、求购地址：https://www.jiaokey.com/book/detail/13152592.html</w:t>
      </w:r>
    </w:p>
    <w:p>
      <w:r>
        <w:t>更多相关图书推荐：https://www.jiaokey.com</w:t>
      </w:r>
    </w:p>
    <w:p>
      <w:r>
        <w:t>邵宗海著 其他作品：https://www.jiaokey.com/tag/邵宗海著.html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关键词搜索：https://www.jiaokey.com/tag/致命的感染力  中国现代民族主义对台湾的冲击.html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