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端砚石品之美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端砚石品之美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本书出售、求购地址：https://www.jiaokey.com/book/detail/13152587.html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关键词搜索：https://www.jiaokey.com/tag/端砚石品之美.html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