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Arnould-Taylor物理治疗原理与实务</w:t>
      </w:r>
    </w:p>
    <w:p>
      <w:r>
        <w:rPr>
          <w:rFonts w:ascii="宋体" w:hAnsi="宋体" w:eastAsia="宋体"/>
          <w:sz w:val="24"/>
        </w:rPr>
        <w:t>William Arnould-Taylor原著；简盟月，洪承纲，陈韵茹译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Arnould-Taylor物理治疗原理与实务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Arnould-Taylor原著；简盟月，洪承纲，陈韵茹译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本书出售、求购地址：https://www.jiaokey.com/book/detail/13152569.html</w:t>
      </w:r>
    </w:p>
    <w:p>
      <w:r>
        <w:t>更多相关图书推荐：https://www.jiaokey.com</w:t>
      </w:r>
    </w:p>
    <w:p>
      <w:r>
        <w:t>William Arnould-Taylor原著；简盟月，洪承纲，陈韵茹译 其他作品：https://www.jiaokey.com/tag/William Arnould-Taylor原著；简盟月，洪承纲，陈韵茹译.html</w:t>
      </w:r>
    </w:p>
    <w:p>
      <w:r>
        <w:t>合记图书出版社 出版图书：https://www.jiaokey.com/tag/合记图书出版社.html</w:t>
      </w:r>
    </w:p>
    <w:p>
      <w:r>
        <w:t>关键词搜索：https://www.jiaokey.com/tag/Arnould-Taylor物理治疗原理与实务.html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