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战争与分界  “总力战”下台湾韩国的主体重塑与文化政治</w:t>
      </w:r>
    </w:p>
    <w:p>
      <w:r>
        <w:rPr>
          <w:rFonts w:ascii="宋体" w:hAnsi="宋体" w:eastAsia="宋体"/>
          <w:sz w:val="24"/>
        </w:rPr>
        <w:t>柳书琴主编；韩国台湾比较文化研究会著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战争与分界  “总力战”下台湾韩国的主体重塑与文化政治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柳书琴主编；韩国台湾比较文化研究会著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本书出售、求购地址：https://www.jiaokey.com/book/detail/13152554.html</w:t>
      </w:r>
    </w:p>
    <w:p>
      <w:r>
        <w:t>更多相关图书推荐：https://www.jiaokey.com</w:t>
      </w:r>
    </w:p>
    <w:p>
      <w:r>
        <w:t>柳书琴主编；韩国台湾比较文化研究会著 其他作品：https://www.jiaokey.com/tag/柳书琴主编；韩国台湾比较文化研究会著.html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关键词搜索：https://www.jiaokey.com/tag/战争与分界  “总力战”下台湾韩国的主体重塑与文化政治.html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