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从诞生到终结  全新修订版</w:t>
      </w:r>
    </w:p>
    <w:p>
      <w:r>
        <w:rPr>
          <w:rFonts w:ascii="宋体" w:hAnsi="宋体" w:eastAsia="宋体"/>
          <w:sz w:val="24"/>
        </w:rPr>
        <w:t>彼得·华德，唐纳德·布朗李著；薛良凯，尹晓梅译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从诞生到终结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彼得·华德，唐纳德·布朗李著；薛良凯，尹晓梅译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本书出售、求购地址：https://www.jiaokey.com/book/detail/13152552.html</w:t>
      </w:r>
    </w:p>
    <w:p>
      <w:r>
        <w:t>更多相关图书推荐：https://www.jiaokey.com</w:t>
      </w:r>
    </w:p>
    <w:p>
      <w:r>
        <w:t>彼得·华德，唐纳德·布朗李著；薛良凯，尹晓梅译 其他作品：https://www.jiaokey.com/tag/彼得·华德，唐纳德·布朗李著；薛良凯，尹晓梅译.html</w:t>
      </w:r>
    </w:p>
    <w:p>
      <w:r>
        <w:t>商周出版社 出版图书：https://www.jiaokey.com/tag/商周出版社.html</w:t>
      </w:r>
    </w:p>
    <w:p>
      <w:r>
        <w:t>关键词搜索：https://www.jiaokey.com/tag/地球  从诞生到终结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