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肺心病血液气体和呼吸机临床应用讲座</w:t>
      </w:r>
    </w:p>
    <w:p>
      <w:r>
        <w:rPr>
          <w:rFonts w:ascii="宋体" w:hAnsi="宋体" w:eastAsia="宋体"/>
          <w:sz w:val="24"/>
        </w:rPr>
        <w:t>华北地区肺心病协作组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肺心病血液气体和呼吸机临床应用讲座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华北地区肺心病协作组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本书出售、求购地址：https://www.jiaokey.com/book/detail/13152515.html</w:t>
      </w:r>
    </w:p>
    <w:p>
      <w:r>
        <w:t>更多相关图书推荐：https://www.jiaokey.com</w:t>
      </w:r>
    </w:p>
    <w:p>
      <w:r>
        <w:t>华北地区肺心病协作组 其他作品：https://www.jiaokey.com/tag/华北地区肺心病协作组.html</w:t>
      </w:r>
    </w:p>
    <w:p>
      <w:r>
        <w:t>关键词搜索：https://www.jiaokey.com/tag/肺心病血液气体和呼吸机临床应用讲座.html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