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中国金融市场风险预警研究</w:t>
      </w:r>
    </w:p>
    <w:p>
      <w:r>
        <w:rPr>
          <w:rFonts w:ascii="宋体" w:hAnsi="宋体" w:eastAsia="宋体"/>
          <w:sz w:val="24"/>
        </w:rPr>
        <w:t>伍楠林著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中国金融市场风险预警研究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金融市场-金融风险防范-研究-中国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本书出售、求购地址：https://www.jiaokey.com/book/detail/13152491.html</w:t>
      </w:r>
    </w:p>
    <w:p>
      <w:r>
        <w:t>更多相关图书推荐：https://www.jiaokey.com</w:t>
      </w:r>
    </w:p>
    <w:p>
      <w:r>
        <w:t>伍楠林著 其他作品：https://www.jiaokey.com/tag/伍楠林著.html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关键词搜索：https://www.jiaokey.com/tag/金融市场-金融风险防范-研究-中国.html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