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梅花谍影  《一只绣花鞋》续篇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梅花谍影  《一只绣花鞋》续篇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本书出售、求购地址：https://www.jiaokey.com/book/detail/13152471.html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关键词搜索：https://www.jiaokey.com/tag/梅花谍影  《一只绣花鞋》续篇.html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