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首都就医指南  耳鼻咽喉头颈科学分册</w:t>
      </w:r>
    </w:p>
    <w:p>
      <w:r>
        <w:rPr>
          <w:rFonts w:ascii="宋体" w:hAnsi="宋体" w:eastAsia="宋体"/>
          <w:sz w:val="24"/>
        </w:rPr>
        <w:t>韩德民编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首都就医指南  耳鼻咽喉头颈科学分册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本书出售、求购地址：https://www.jiaokey.com/book/detail/13152424.html</w:t>
      </w:r>
    </w:p>
    <w:p>
      <w:r>
        <w:t>更多相关图书推荐：https://www.jiaokey.com</w:t>
      </w:r>
    </w:p>
    <w:p>
      <w:r>
        <w:t>韩德民编 其他作品：https://www.jiaokey.com/tag/韩德民编.html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关键词搜索：https://www.jiaokey.com/tag/首都就医指南  耳鼻咽喉头颈科学分册.html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