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寻找出路  公共政策视野下的经济发展与环境保护</w:t>
      </w:r>
    </w:p>
    <w:p>
      <w:r>
        <w:rPr>
          <w:rFonts w:ascii="宋体" w:hAnsi="宋体" w:eastAsia="宋体"/>
          <w:sz w:val="24"/>
        </w:rPr>
        <w:t>胡仙芝，张璞主编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寻找出路  公共政策视野下的经济发展与环境保护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胡仙芝，张璞主编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本书出售、求购地址：https://www.jiaokey.com/book/detail/13152396.html</w:t>
      </w:r>
    </w:p>
    <w:p>
      <w:r>
        <w:t>更多相关图书推荐：https://www.jiaokey.com</w:t>
      </w:r>
    </w:p>
    <w:p>
      <w:r>
        <w:t>胡仙芝，张璞主编 其他作品：https://www.jiaokey.com/tag/胡仙芝，张璞主编.html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关键词搜索：https://www.jiaokey.com/tag/寻找出路  公共政策视野下的经济发展与环境保护.html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