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社交畅谈英语通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社交畅谈英语通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本书出售、求购地址：https://www.jiaokey.com/book/detail/13152394.html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关键词搜索：https://www.jiaokey.com/tag/社交畅谈英语通.html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