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书名：生命如夏花之绚烂  奥斯特瓦尔德的故事</w:t>
      </w:r>
    </w:p>
    <w:p>
      <w:r>
        <w:t>作者:管成学，赵骥民主编；叶秋编著</w:t>
      </w:r>
    </w:p>
    <w:p>
      <w:r>
        <w:t>出版社:长春：吉林科学技术出版社</w:t>
      </w:r>
    </w:p>
    <w:p>
      <w:r>
        <w:t>出版日期：2012.10</w:t>
      </w:r>
    </w:p>
    <w:p>
      <w:r>
        <w:t>总页数：120</w:t>
      </w:r>
    </w:p>
    <w:p>
      <w:r>
        <w:t>更多请访问教客网:www.jiaokey.com</w:t>
      </w:r>
    </w:p>
    <w:p>
      <w:r>
        <w:t>生命如夏花之绚烂  奥斯特瓦尔德的故事评论地址：https://www.jiaokey.com/book/detail/13152366.html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