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常用机床电气线路维修课教学参考书</w:t>
      </w:r>
    </w:p>
    <w:p>
      <w:r>
        <w:rPr>
          <w:rFonts w:ascii="宋体" w:hAnsi="宋体" w:eastAsia="宋体"/>
          <w:sz w:val="24"/>
        </w:rPr>
        <w:t>冯志坚主编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常用机床电气线路维修课教学参考书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冯志坚主编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北京：中国劳动社会保障出版社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本书出售、求购地址：https://www.jiaokey.com/book/detail/13152360.html</w:t>
      </w:r>
    </w:p>
    <w:p>
      <w:r>
        <w:t>更多相关图书推荐：https://www.jiaokey.com</w:t>
      </w:r>
    </w:p>
    <w:p>
      <w:r>
        <w:t>冯志坚主编 其他作品：https://www.jiaokey.com/tag/冯志坚主编.html</w:t>
      </w:r>
    </w:p>
    <w:p>
      <w:r>
        <w:t>北京：中国劳动社会保障出版社 出版图书：https://www.jiaokey.com/tag/北京：中国劳动社会保障出版社.html</w:t>
      </w:r>
    </w:p>
    <w:p>
      <w:r>
        <w:t>关键词搜索：https://www.jiaokey.com/tag/常用机床电气线路维修课教学参考书.html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