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平凡的良心  坚守底线</w:t>
      </w:r>
    </w:p>
    <w:p>
      <w:r>
        <w:rPr>
          <w:rFonts w:ascii="宋体" w:hAnsi="宋体" w:eastAsia="宋体"/>
          <w:sz w:val="24"/>
        </w:rPr>
        <w:t>搜狐网，京华时报社编著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平凡的良心  坚守底线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搜狐网，京华时报社编著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本书出售、求购地址：https://www.jiaokey.com/book/detail/13152334.html</w:t>
      </w:r>
    </w:p>
    <w:p>
      <w:r>
        <w:t>更多相关图书推荐：https://www.jiaokey.com</w:t>
      </w:r>
    </w:p>
    <w:p>
      <w:r>
        <w:t>搜狐网，京华时报社编著 其他作品：https://www.jiaokey.com/tag/搜狐网，京华时报社编著.html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关键词搜索：https://www.jiaokey.com/tag/平凡的良心  坚守底线.html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