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书名：浓醉安第斯  智利葡萄酒谷之旅</w:t>
      </w:r>
    </w:p>
    <w:p>
      <w:r>
        <w:t>作者：刘沙编</w:t>
      </w:r>
    </w:p>
    <w:p>
      <w:r>
        <w:t>出版社：上海:上海文艺出版社,2012.12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浓醉安第斯  智利葡萄酒谷之旅 评论地址：https://www.jiaokey.com/book/detail/13152330.html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