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都市型现代农业法律制度体系研究</w:t>
      </w:r>
    </w:p>
    <w:p>
      <w:r>
        <w:rPr>
          <w:rFonts w:ascii="宋体" w:hAnsi="宋体" w:eastAsia="宋体"/>
          <w:sz w:val="24"/>
        </w:rPr>
        <w:t>郑翔，史亚军，吴文嫔等编著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都市型现代农业法律制度体系研究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郑翔，史亚军，吴文嫔等编著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本书出售、求购地址：https://www.jiaokey.com/book/detail/13152292.html</w:t>
      </w:r>
    </w:p>
    <w:p>
      <w:r>
        <w:t>更多相关图书推荐：https://www.jiaokey.com</w:t>
      </w:r>
    </w:p>
    <w:p>
      <w:r>
        <w:t>郑翔，史亚军，吴文嫔等编著 其他作品：https://www.jiaokey.com/tag/郑翔，史亚军，吴文嫔等编著.html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关键词搜索：https://www.jiaokey.com/tag/都市型现代农业法律制度体系研究.html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