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书名：中国一百帝王</w:t>
      </w:r>
    </w:p>
    <w:p>
      <w:r>
        <w:t>作者：吴绿星文；卢延光绘</w:t>
      </w:r>
    </w:p>
    <w:p>
      <w:r>
        <w:t>出版社：北京：中国青年出版社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中国一百帝王 评论地址：https://www.jiaokey.com/book/detail/13152283.html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